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Черновой Екатерины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Чернова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города Москвы от 21.11.2007 №45 «Кодекс </w:t>
      </w:r>
      <w:r>
        <w:rPr>
          <w:rFonts w:ascii="Times New Roman" w:eastAsia="Times New Roman" w:hAnsi="Times New Roman" w:cs="Times New Roman"/>
          <w:sz w:val="28"/>
          <w:szCs w:val="28"/>
        </w:rPr>
        <w:t>города Москвы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Чернова Е.В.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повестка вручена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10 </w:t>
      </w:r>
      <w:r>
        <w:rPr>
          <w:rFonts w:ascii="Times New Roman" w:eastAsia="Times New Roman" w:hAnsi="Times New Roman" w:cs="Times New Roman"/>
          <w:sz w:val="28"/>
          <w:szCs w:val="28"/>
        </w:rPr>
        <w:t>Закона города Москвы от 21.11.2007 №45 «Кодекс города Москвы 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Черновой Екатерины Валерьевны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3342520154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21rplc-20">
    <w:name w:val="cat-UserDefined grp-21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